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Uglies, Scott Westerfeld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Pool or twist (someone or something) suddenly and violently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Severe mental or physical pain or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Without conscious thought, by natural instinct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genuine or true; fake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number of people or vehicles moving forward in an orderly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Help or benefit; use or take advantage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has infiltrated a place or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Strange and mysterious, especially in an unsettling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 compound curve who central curve is convex ; turning one way and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Gentle and persistently persuasive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whose job is to look after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Nervously awkward and ungainly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meeting at an agreed time and place, typically between two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hesitating or doubting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the necessary ability knowledge or skill to do something successfully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looking exhausted and unwell, especially from fatigue worry or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Short for nano technology which is technology about the control matter on the atomic and molecular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rub or push against ; lean or snuggle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Region in an organ or tissue which has suffered damage to injury or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lumps which give a misshapen appearance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Uglies, Scott Westerfeld Vocab </dc:title>
  <dcterms:created xsi:type="dcterms:W3CDTF">2021-10-11T20:16:56Z</dcterms:created>
  <dcterms:modified xsi:type="dcterms:W3CDTF">2021-10-11T20:16:56Z</dcterms:modified>
</cp:coreProperties>
</file>