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Uglies Vocabulary</w:t>
      </w:r>
    </w:p>
    <w:p>
      <w:pPr>
        <w:pStyle w:val="Questions"/>
      </w:pPr>
      <w:r>
        <w:t xml:space="preserve">1. ATRSATCB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IATICCRPLAM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DDDELOC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EEANATISSH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ONSINCOUUSC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LONIES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OLEGBID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SUQAEY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RAENLCUTT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SOERTYVNCOR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Vocabulary</dc:title>
  <dcterms:created xsi:type="dcterms:W3CDTF">2021-10-11T20:16:03Z</dcterms:created>
  <dcterms:modified xsi:type="dcterms:W3CDTF">2021-10-11T20:16:03Z</dcterms:modified>
</cp:coreProperties>
</file>