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Uglies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in harmony or compatibility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to be interested or 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Forcibly put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Offering nothing that is stimulating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Tired to the point of 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Hesitant or doubting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Exhibiting extremely wild or violent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Done without being planned, organized, or rehearsed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Extremely serious or urgent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genuine or true,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Fool or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behaves badly or in a way that breaks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an untidy or disheveled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final demand or statement of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or well known, typically for some bad quality or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condition of torment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meeting at an agreed time and place, typically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Untidy; disordered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by or given to victimizing others for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being pleasantly lost in one's thoughts; daydream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Vocabulary Crossword</dc:title>
  <dcterms:created xsi:type="dcterms:W3CDTF">2021-10-11T20:17:14Z</dcterms:created>
  <dcterms:modified xsi:type="dcterms:W3CDTF">2021-10-11T20:17:14Z</dcterms:modified>
</cp:coreProperties>
</file>