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operation    </w:t>
      </w:r>
      <w:r>
        <w:t xml:space="preserve">   defiance    </w:t>
      </w:r>
      <w:r>
        <w:t xml:space="preserve">   control    </w:t>
      </w:r>
      <w:r>
        <w:t xml:space="preserve">   smokies    </w:t>
      </w:r>
      <w:r>
        <w:t xml:space="preserve">   trust    </w:t>
      </w:r>
      <w:r>
        <w:t xml:space="preserve">   tricks    </w:t>
      </w:r>
      <w:r>
        <w:t xml:space="preserve">   sacrifice    </w:t>
      </w:r>
      <w:r>
        <w:t xml:space="preserve">   ugly    </w:t>
      </w:r>
      <w:r>
        <w:t xml:space="preserve">   pretty    </w:t>
      </w:r>
      <w:r>
        <w:t xml:space="preserve">   friendship    </w:t>
      </w:r>
      <w:r>
        <w:t xml:space="preserve">   determination    </w:t>
      </w:r>
      <w:r>
        <w:t xml:space="preserve">   deceit    </w:t>
      </w:r>
      <w:r>
        <w:t xml:space="preserve">   bravery    </w:t>
      </w:r>
      <w:r>
        <w:t xml:space="preserve">   betrayal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Word Search</dc:title>
  <dcterms:created xsi:type="dcterms:W3CDTF">2021-10-11T20:16:41Z</dcterms:created>
  <dcterms:modified xsi:type="dcterms:W3CDTF">2021-10-11T20:16:41Z</dcterms:modified>
</cp:coreProperties>
</file>