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"Uglies" Wordscramble</w:t>
      </w:r>
    </w:p>
    <w:p>
      <w:pPr>
        <w:pStyle w:val="Questions"/>
      </w:pPr>
      <w:r>
        <w:t xml:space="preserve">1. SSIMOKE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TXRISA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EDBR.ALC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ORENTIAOP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YUGVELLIL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CAIESLP NCMCRESTISUCA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YLLAT YUNGLDOOBO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NEW TTPYER OTWN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TLELTII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HET AIPSRD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ERACTAOLP APRK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BEUEGN TAJEKC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CIYMRMLTASE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DADYM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YROC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"Uglies" Wordscramble</dc:title>
  <dcterms:created xsi:type="dcterms:W3CDTF">2021-10-10T23:52:41Z</dcterms:created>
  <dcterms:modified xsi:type="dcterms:W3CDTF">2021-10-10T23:52:41Z</dcterms:modified>
</cp:coreProperties>
</file>