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Uglies by Scott Westerfeld pages 1-67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hoverboards need to be over in order to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month Tally and Shay will both turn 16 and become Pretties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everyone becomes at age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doesn't like the thought of becoming a 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Shay take Tally on their first night out of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Tally uses a mask of which animal to crash the Pretty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Tally pulls to escape the pretty party she crashed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Peris' Ugly nickname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Tally's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catches you when you fall on a hoverboard? Crash__________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everyone wears so their town will know that they are there? ____________Rings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Tally and Peris give to each other to prove they will be friends, no matter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Shay's favorite method of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Uglies create to show the doctors what they want to look like when they're a 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Tally's Ugly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Tally's best friend, who is now a 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Tally's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the people who have the job equivalent of a security guard called? Saftey________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Tally and Shay meet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Uglies by Scott Westerfeld pages 1-67</dc:title>
  <dcterms:created xsi:type="dcterms:W3CDTF">2021-10-11T20:16:46Z</dcterms:created>
  <dcterms:modified xsi:type="dcterms:W3CDTF">2021-10-11T20:16:46Z</dcterms:modified>
</cp:coreProperties>
</file>