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"Uglies"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Tally's original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 5 story building for Pretties'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no one is pretty or  in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would Shay secretly meet up with at The Rusty Ruins?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shay's ugly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old Rusties once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form of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suburbs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allows you to be detected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tally's ugly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saves you from a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do Uglies get the surgery to turn Pretty?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packets of dried easily-transportable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"Uglies" crossword</dc:title>
  <dcterms:created xsi:type="dcterms:W3CDTF">2021-10-10T23:52:38Z</dcterms:created>
  <dcterms:modified xsi:type="dcterms:W3CDTF">2021-10-10T23:52:38Z</dcterms:modified>
</cp:coreProperties>
</file>