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note supported many_____ that seemed Gibberish.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Firebug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of the bunk window, the sky was full of hover cars. ______________ had arrived.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pretty requires you to have 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"Kind of a professional pretty, I guess,"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Shays flotation device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Peris or shay?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 wait on the ________ until 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However massive they were ready to topple if you pushed them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heald on tightly, amazed at how intense the ____ had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Heartthrob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the side you dispise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"My parents were doctors, I grew up here."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where'd you sleep?" Croy asked. "It was only for-" Tally stoped herself. In her story she had been there for four days. "It was warm enough"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counted 42 more packets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Skinny runaway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part 2</dc:title>
  <dcterms:created xsi:type="dcterms:W3CDTF">2021-10-11T20:16:08Z</dcterms:created>
  <dcterms:modified xsi:type="dcterms:W3CDTF">2021-10-11T20:16:08Z</dcterms:modified>
</cp:coreProperties>
</file>