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Roberts Oldest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Roberts First Nick Name (Spewed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Roberts Body Was Replaced With A Prosthetic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Mystery Person Steal From The Top Of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Robert Make His Appearance Look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Called Robert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Robert Born With In The Centre Of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Roberts Oldest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Bowls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Robert Get When His Leg Was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Sport Robert Played Competitively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Robert Give His Lunch Apples To</w:t>
            </w:r>
          </w:p>
        </w:tc>
      </w:tr>
    </w:tbl>
    <w:p>
      <w:pPr>
        <w:pStyle w:val="WordBankMedium"/>
      </w:pPr>
      <w:r>
        <w:t xml:space="preserve">   Frank    </w:t>
      </w:r>
      <w:r>
        <w:t xml:space="preserve">   David    </w:t>
      </w:r>
      <w:r>
        <w:t xml:space="preserve">   Bowls    </w:t>
      </w:r>
      <w:r>
        <w:t xml:space="preserve">   Ugly    </w:t>
      </w:r>
      <w:r>
        <w:t xml:space="preserve">   Robert    </w:t>
      </w:r>
      <w:r>
        <w:t xml:space="preserve">   Catherine    </w:t>
      </w:r>
      <w:r>
        <w:t xml:space="preserve">   Bullies    </w:t>
      </w:r>
      <w:r>
        <w:t xml:space="preserve">   Tumor     </w:t>
      </w:r>
      <w:r>
        <w:t xml:space="preserve">   Prosthetic    </w:t>
      </w:r>
      <w:r>
        <w:t xml:space="preserve">   Michael    </w:t>
      </w:r>
      <w:r>
        <w:t xml:space="preserve">   Paula    </w:t>
      </w:r>
      <w:r>
        <w:t xml:space="preserve">   Surgeries    </w:t>
      </w:r>
      <w:r>
        <w:t xml:space="preserve">   David    </w:t>
      </w:r>
      <w:r>
        <w:t xml:space="preserve">   Chocolate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Crossword </dc:title>
  <dcterms:created xsi:type="dcterms:W3CDTF">2021-10-11T20:17:27Z</dcterms:created>
  <dcterms:modified xsi:type="dcterms:W3CDTF">2021-10-11T20:17:27Z</dcterms:modified>
</cp:coreProperties>
</file>