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Ugly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Roberts first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was Robert left behind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body part did the doctors give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surgery did Robert have threw the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brothers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Robert only have one parent?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size was the tumor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did Robert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sentence the Robert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Roberts swim teachers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sisters did Robert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Robert have when he was born?</w:t>
            </w:r>
          </w:p>
        </w:tc>
      </w:tr>
    </w:tbl>
    <w:p>
      <w:pPr>
        <w:pStyle w:val="WordBankMedium"/>
      </w:pPr>
      <w:r>
        <w:t xml:space="preserve">   twenty four    </w:t>
      </w:r>
      <w:r>
        <w:t xml:space="preserve">   month    </w:t>
      </w:r>
      <w:r>
        <w:t xml:space="preserve">   Tumor    </w:t>
      </w:r>
      <w:r>
        <w:t xml:space="preserve">   Tennis Ball    </w:t>
      </w:r>
      <w:r>
        <w:t xml:space="preserve">   Nose    </w:t>
      </w:r>
      <w:r>
        <w:t xml:space="preserve">   David    </w:t>
      </w:r>
      <w:r>
        <w:t xml:space="preserve">   Two    </w:t>
      </w:r>
      <w:r>
        <w:t xml:space="preserve">   two    </w:t>
      </w:r>
      <w:r>
        <w:t xml:space="preserve">   I want to poo    </w:t>
      </w:r>
      <w:r>
        <w:t xml:space="preserve">   Kerry    </w:t>
      </w:r>
      <w:r>
        <w:t xml:space="preserve">   Guardian Angels School    </w:t>
      </w:r>
      <w:r>
        <w:t xml:space="preserve">   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Ugly Crossword Puzzle</dc:title>
  <dcterms:created xsi:type="dcterms:W3CDTF">2021-10-11T20:17:00Z</dcterms:created>
  <dcterms:modified xsi:type="dcterms:W3CDTF">2021-10-11T20:17:00Z</dcterms:modified>
</cp:coreProperties>
</file>