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Ugly Duckling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antonym of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season was in our story and can be the opposite of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antonym of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antonym for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you're not far away, you are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antonym of 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antonym of 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opposite of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antonym of mean</w:t>
            </w:r>
          </w:p>
        </w:tc>
      </w:tr>
    </w:tbl>
    <w:p>
      <w:pPr>
        <w:pStyle w:val="WordBankMedium"/>
      </w:pPr>
      <w:r>
        <w:t xml:space="preserve">   beautiful    </w:t>
      </w:r>
      <w:r>
        <w:t xml:space="preserve">   sad    </w:t>
      </w:r>
      <w:r>
        <w:t xml:space="preserve">   small    </w:t>
      </w:r>
      <w:r>
        <w:t xml:space="preserve">   young    </w:t>
      </w:r>
      <w:r>
        <w:t xml:space="preserve">   spring    </w:t>
      </w:r>
      <w:r>
        <w:t xml:space="preserve">   near    </w:t>
      </w:r>
      <w:r>
        <w:t xml:space="preserve">   short    </w:t>
      </w:r>
      <w:r>
        <w:t xml:space="preserve">   down    </w:t>
      </w:r>
      <w:r>
        <w:t xml:space="preserve">   nice    </w:t>
      </w:r>
      <w:r>
        <w:t xml:space="preserve">   clumsy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Ugly Duckling Antonyms</dc:title>
  <dcterms:created xsi:type="dcterms:W3CDTF">2021-10-11T20:16:05Z</dcterms:created>
  <dcterms:modified xsi:type="dcterms:W3CDTF">2021-10-11T20:16:05Z</dcterms:modified>
</cp:coreProperties>
</file>