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Ugly Truth Loops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Wimpy    </w:t>
      </w:r>
      <w:r>
        <w:t xml:space="preserve">   Diary    </w:t>
      </w:r>
      <w:r>
        <w:t xml:space="preserve">   Gigantic    </w:t>
      </w:r>
      <w:r>
        <w:t xml:space="preserve">   Care    </w:t>
      </w:r>
      <w:r>
        <w:t xml:space="preserve">   Friend    </w:t>
      </w:r>
      <w:r>
        <w:t xml:space="preserve">   Chores    </w:t>
      </w:r>
      <w:r>
        <w:t xml:space="preserve">   Family    </w:t>
      </w:r>
      <w:r>
        <w:t xml:space="preserve">   Work    </w:t>
      </w:r>
      <w:r>
        <w:t xml:space="preserve">   Brave    </w:t>
      </w:r>
      <w:r>
        <w:t xml:space="preserve">   Rowley    </w:t>
      </w:r>
      <w:r>
        <w:t xml:space="preserve">   Greg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Ugly Truth Loops</dc:title>
  <dcterms:created xsi:type="dcterms:W3CDTF">2021-10-11T20:15:51Z</dcterms:created>
  <dcterms:modified xsi:type="dcterms:W3CDTF">2021-10-11T20:15:51Z</dcterms:modified>
</cp:coreProperties>
</file>