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Ugly animal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orientalyeti    </w:t>
      </w:r>
      <w:r>
        <w:t xml:space="preserve">   pangolin    </w:t>
      </w:r>
      <w:r>
        <w:t xml:space="preserve">   lorikeet    </w:t>
      </w:r>
      <w:r>
        <w:t xml:space="preserve">   redlippedbatfish    </w:t>
      </w:r>
      <w:r>
        <w:t xml:space="preserve">   horseshoebat    </w:t>
      </w:r>
      <w:r>
        <w:t xml:space="preserve">   elephantseal    </w:t>
      </w:r>
      <w:r>
        <w:t xml:space="preserve">   maraboustork    </w:t>
      </w:r>
      <w:r>
        <w:t xml:space="preserve">   monkfish    </w:t>
      </w:r>
      <w:r>
        <w:t xml:space="preserve">   ayeaye    </w:t>
      </w:r>
      <w:r>
        <w:t xml:space="preserve">   starnosedmole    </w:t>
      </w:r>
      <w:r>
        <w:t xml:space="preserve">   warthog    </w:t>
      </w:r>
      <w:r>
        <w:t xml:space="preserve">   probiscusmonkey    </w:t>
      </w:r>
      <w:r>
        <w:t xml:space="preserve">   nakedmolerat    </w:t>
      </w:r>
      <w:r>
        <w:t xml:space="preserve">   blobfish    </w:t>
      </w:r>
      <w:r>
        <w:t xml:space="preserve">   californiacondor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Ugly animal word find</dc:title>
  <dcterms:created xsi:type="dcterms:W3CDTF">2021-10-11T20:15:37Z</dcterms:created>
  <dcterms:modified xsi:type="dcterms:W3CDTF">2021-10-11T20:15:37Z</dcterms:modified>
</cp:coreProperties>
</file>