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Ugly book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being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cute animal found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mean and teases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where you see lots of kangaroos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teaches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growth on Robert’s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do with a 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brother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is not a normal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do with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go when you are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doctor who does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 and sisters does Robert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you like to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not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read</w:t>
            </w:r>
          </w:p>
        </w:tc>
      </w:tr>
    </w:tbl>
    <w:p>
      <w:pPr>
        <w:pStyle w:val="WordBankMedium"/>
      </w:pPr>
      <w:r>
        <w:t xml:space="preserve">   Robert    </w:t>
      </w:r>
      <w:r>
        <w:t xml:space="preserve">   Hospital    </w:t>
      </w:r>
      <w:r>
        <w:t xml:space="preserve">   Australia    </w:t>
      </w:r>
      <w:r>
        <w:t xml:space="preserve">   Tumor    </w:t>
      </w:r>
      <w:r>
        <w:t xml:space="preserve">   In    </w:t>
      </w:r>
      <w:r>
        <w:t xml:space="preserve">   Walk    </w:t>
      </w:r>
      <w:r>
        <w:t xml:space="preserve">   Surgeon    </w:t>
      </w:r>
      <w:r>
        <w:t xml:space="preserve">   Ugly    </w:t>
      </w:r>
      <w:r>
        <w:t xml:space="preserve">   Koala    </w:t>
      </w:r>
      <w:r>
        <w:t xml:space="preserve">   Mean    </w:t>
      </w:r>
      <w:r>
        <w:t xml:space="preserve">   School    </w:t>
      </w:r>
      <w:r>
        <w:t xml:space="preserve">   Courageous    </w:t>
      </w:r>
      <w:r>
        <w:t xml:space="preserve">   Bully    </w:t>
      </w:r>
      <w:r>
        <w:t xml:space="preserve">   Four    </w:t>
      </w:r>
      <w:r>
        <w:t xml:space="preserve">   Deformed    </w:t>
      </w:r>
      <w:r>
        <w:t xml:space="preserve">   House    </w:t>
      </w:r>
      <w:r>
        <w:t xml:space="preserve">   Siblings    </w:t>
      </w:r>
      <w:r>
        <w:t xml:space="preserve">   Books    </w:t>
      </w:r>
      <w:r>
        <w:t xml:space="preserve">   Cruel    </w:t>
      </w:r>
      <w:r>
        <w:t xml:space="preserve">   Friends    </w:t>
      </w:r>
      <w:r>
        <w:t xml:space="preserve">   Ride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book Crossword puzzle </dc:title>
  <dcterms:created xsi:type="dcterms:W3CDTF">2021-10-11T20:16:19Z</dcterms:created>
  <dcterms:modified xsi:type="dcterms:W3CDTF">2021-10-11T20:16:19Z</dcterms:modified>
</cp:coreProperties>
</file>