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Ugly dolls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Ugly dog    </w:t>
      </w:r>
      <w:r>
        <w:t xml:space="preserve">   Tuesday    </w:t>
      </w:r>
      <w:r>
        <w:t xml:space="preserve">   Peggy    </w:t>
      </w:r>
      <w:r>
        <w:t xml:space="preserve">   Kitty    </w:t>
      </w:r>
      <w:r>
        <w:t xml:space="preserve">   Lucky bat    </w:t>
      </w:r>
      <w:r>
        <w:t xml:space="preserve">   Wedgehead    </w:t>
      </w:r>
      <w:r>
        <w:t xml:space="preserve">   Lydia    </w:t>
      </w:r>
      <w:r>
        <w:t xml:space="preserve">   Babo    </w:t>
      </w:r>
      <w:r>
        <w:t xml:space="preserve">   Lou    </w:t>
      </w:r>
      <w:r>
        <w:t xml:space="preserve">   Mandy    </w:t>
      </w:r>
      <w:r>
        <w:t xml:space="preserve">   Ox    </w:t>
      </w:r>
      <w:r>
        <w:t xml:space="preserve">   Dolls    </w:t>
      </w:r>
      <w:r>
        <w:t xml:space="preserve">   Ugly    </w:t>
      </w:r>
      <w:r>
        <w:t xml:space="preserve">   Wage    </w:t>
      </w:r>
      <w:r>
        <w:t xml:space="preserve">   Moxy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Ugly dolls</dc:title>
  <dcterms:created xsi:type="dcterms:W3CDTF">2021-10-11T20:17:07Z</dcterms:created>
  <dcterms:modified xsi:type="dcterms:W3CDTF">2021-10-11T20:17:07Z</dcterms:modified>
</cp:coreProperties>
</file>