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Ugolin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regarde Manon se doucher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aime-t-il?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concours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animal mort qu'il laisse pour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aide ugolin bloquer la source?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curé dit , ugolin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 cousine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s'est-il passé à la fête?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Il aime l’argent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se tue-t-il?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fortune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Ugolin</dc:title>
  <dcterms:created xsi:type="dcterms:W3CDTF">2021-10-11T20:16:27Z</dcterms:created>
  <dcterms:modified xsi:type="dcterms:W3CDTF">2021-10-11T20:16:27Z</dcterms:modified>
</cp:coreProperties>
</file>