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Uh_OH_Whos_In_Trouble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ADAM    </w:t>
      </w:r>
      <w:r>
        <w:t xml:space="preserve">   ANIMAL    </w:t>
      </w:r>
      <w:r>
        <w:t xml:space="preserve">   BELLY    </w:t>
      </w:r>
      <w:r>
        <w:t xml:space="preserve">   CLOTHES    </w:t>
      </w:r>
      <w:r>
        <w:t xml:space="preserve">   CRUSH    </w:t>
      </w:r>
      <w:r>
        <w:t xml:space="preserve">   DEATH    </w:t>
      </w:r>
      <w:r>
        <w:t xml:space="preserve">   DUST    </w:t>
      </w:r>
      <w:r>
        <w:t xml:space="preserve">   EAT    </w:t>
      </w:r>
      <w:r>
        <w:t xml:space="preserve">   EVE    </w:t>
      </w:r>
      <w:r>
        <w:t xml:space="preserve">   FRUIT    </w:t>
      </w:r>
      <w:r>
        <w:t xml:space="preserve">   GARDEN    </w:t>
      </w:r>
      <w:r>
        <w:t xml:space="preserve">   GOOD    </w:t>
      </w:r>
      <w:r>
        <w:t xml:space="preserve">   HUSBAND    </w:t>
      </w:r>
      <w:r>
        <w:t xml:space="preserve">   LORD    </w:t>
      </w:r>
      <w:r>
        <w:t xml:space="preserve">   MAN    </w:t>
      </w:r>
      <w:r>
        <w:t xml:space="preserve">   MIDDLE    </w:t>
      </w:r>
      <w:r>
        <w:t xml:space="preserve">   NAKED    </w:t>
      </w:r>
      <w:r>
        <w:t xml:space="preserve">   PAIN    </w:t>
      </w:r>
      <w:r>
        <w:t xml:space="preserve">   PLEASING    </w:t>
      </w:r>
      <w:r>
        <w:t xml:space="preserve">   SACRIFICE    </w:t>
      </w:r>
      <w:r>
        <w:t xml:space="preserve">   SERPENT    </w:t>
      </w:r>
      <w:r>
        <w:t xml:space="preserve">   SEW    </w:t>
      </w:r>
      <w:r>
        <w:t xml:space="preserve">   SIN    </w:t>
      </w:r>
      <w:r>
        <w:t xml:space="preserve">   TEMPTATION    </w:t>
      </w:r>
      <w:r>
        <w:t xml:space="preserve">   TREE    </w:t>
      </w:r>
      <w:r>
        <w:t xml:space="preserve">   WIFE    </w:t>
      </w:r>
      <w:r>
        <w:t xml:space="preserve">   WOMAN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Uh_OH_Whos_In_Trouble</dc:title>
  <dcterms:created xsi:type="dcterms:W3CDTF">2021-10-11T20:16:41Z</dcterms:created>
  <dcterms:modified xsi:type="dcterms:W3CDTF">2021-10-11T20:16:41Z</dcterms:modified>
</cp:coreProperties>
</file>