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Uh oh Stinky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you receive from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holds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out‐of‐pocket money you pay before an insurance company will cover the remaining costs attributed to your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you purchase to protect yourself from a large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insurance that Provides payment to cover liability losses as well as damage and loss of the home structure and its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money you pay to an insurance company to purchase a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insurance that Provides payment to beneficiaries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insurance that Provides payment to others if a member of the insured household accidentally causes harm to other people or property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the act of insuring an event increases the likelihood that the event will happen.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insured individual has to pay a fixed percentage of the loss after the deducible has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insurance that Provides payment to the insured person if his or her property is damaged or destroyed by an accident covered by the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insurance that provides money to pay for health care for illness, injury, or, in some cases, preventive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insurance that Provides payments for both liability and property insurance on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insurance that Provides payment to renters to cover the damage and loss of property in a rental unit in Addition  to liability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Savings used when facing an unexpected loss or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Insurance that Provides payment for extended nursing care due to accidents, illness, or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 insurance provided by the government for elderly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chance of loss from an event that can't be entirely controlled?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request to an insurance company asking for 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Insurance that provides Provides payment to replace earnings during times when workers cannot work due to illness or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 oh Stinky</dc:title>
  <dcterms:created xsi:type="dcterms:W3CDTF">2021-10-11T20:17:05Z</dcterms:created>
  <dcterms:modified xsi:type="dcterms:W3CDTF">2021-10-11T20:17:05Z</dcterms:modified>
</cp:coreProperties>
</file>