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Uirlisí agus Imeachtaí Ceoil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féile cheoil    </w:t>
      </w:r>
      <w:r>
        <w:t xml:space="preserve">   céilí    </w:t>
      </w:r>
      <w:r>
        <w:t xml:space="preserve">   dioscó    </w:t>
      </w:r>
      <w:r>
        <w:t xml:space="preserve">   ceolchoirm    </w:t>
      </w:r>
      <w:r>
        <w:t xml:space="preserve">   cláirnéid    </w:t>
      </w:r>
      <w:r>
        <w:t xml:space="preserve">   trumpa    </w:t>
      </w:r>
      <w:r>
        <w:t xml:space="preserve">   sacsafón    </w:t>
      </w:r>
      <w:r>
        <w:t xml:space="preserve">   fliúit    </w:t>
      </w:r>
      <w:r>
        <w:t xml:space="preserve">   méarchláir    </w:t>
      </w:r>
      <w:r>
        <w:t xml:space="preserve">   pianó    </w:t>
      </w:r>
      <w:r>
        <w:t xml:space="preserve">   bosca ceoil    </w:t>
      </w:r>
      <w:r>
        <w:t xml:space="preserve">   bodhrán    </w:t>
      </w:r>
      <w:r>
        <w:t xml:space="preserve">   píb uilleann    </w:t>
      </w:r>
      <w:r>
        <w:t xml:space="preserve">   feadóg stáin    </w:t>
      </w:r>
      <w:r>
        <w:t xml:space="preserve">   drumaí    </w:t>
      </w:r>
      <w:r>
        <w:t xml:space="preserve">   dord    </w:t>
      </w:r>
      <w:r>
        <w:t xml:space="preserve">   bainseó    </w:t>
      </w:r>
      <w:r>
        <w:t xml:space="preserve">   veidhlín    </w:t>
      </w:r>
      <w:r>
        <w:t xml:space="preserve">   maindilín    </w:t>
      </w:r>
      <w:r>
        <w:t xml:space="preserve">   giotár    </w:t>
      </w:r>
      <w:r>
        <w:t xml:space="preserve">   ceol pobail    </w:t>
      </w:r>
      <w:r>
        <w:t xml:space="preserve">   snagcheol    </w:t>
      </w:r>
      <w:r>
        <w:t xml:space="preserve">   rac is roll    </w:t>
      </w:r>
      <w:r>
        <w:t xml:space="preserve">   na gormacha    </w:t>
      </w:r>
      <w:r>
        <w:t xml:space="preserve">   miotal trom    </w:t>
      </w:r>
      <w:r>
        <w:t xml:space="preserve">   ceol tíre    </w:t>
      </w:r>
      <w:r>
        <w:t xml:space="preserve">   ceol clasaiceach    </w:t>
      </w:r>
      <w:r>
        <w:t xml:space="preserve">   ceol traidisiúnta    </w:t>
      </w:r>
      <w:r>
        <w:t xml:space="preserve">   ceol rap    </w:t>
      </w:r>
      <w:r>
        <w:t xml:space="preserve">   rac-cheol    </w:t>
      </w:r>
      <w:r>
        <w:t xml:space="preserve">   popcheol    </w:t>
      </w:r>
      <w:r>
        <w:t xml:space="preserve">   drumadóir    </w:t>
      </w:r>
      <w:r>
        <w:t xml:space="preserve">   giotáraí    </w:t>
      </w:r>
      <w:r>
        <w:t xml:space="preserve">   amhránaí    </w:t>
      </w:r>
      <w:r>
        <w:t xml:space="preserve">   grúpa    </w:t>
      </w:r>
      <w:r>
        <w:t xml:space="preserve">   ceoltóir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Uirlisí agus Imeachtaí Ceoil</dc:title>
  <dcterms:created xsi:type="dcterms:W3CDTF">2021-10-11T20:16:34Z</dcterms:created>
  <dcterms:modified xsi:type="dcterms:W3CDTF">2021-10-11T20:16:34Z</dcterms:modified>
</cp:coreProperties>
</file>