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Uitwerking op die omgewing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Tipe besoedeling by brandstowwe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Myne in onbruik.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Skeiding van chemikalieë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Risiko van mense wat naby myne woon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Prosesse wat water en atmosfeer besoedel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Slegte eienskap van plastiek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UItwerking van myne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Vervoer van ruolie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Plek waar nywerhede plaasvind.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Myn wat grond besoedel.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word benadeel tydens mynbedrywighede.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Veelsydigste materiaal ontwikkel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Plek verantwoordelik vir verskaffing van elektrisiteit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Vleoistof onder aardoppervlak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Uitwerking op die omgewing</dc:title>
  <dcterms:created xsi:type="dcterms:W3CDTF">2021-10-11T20:17:11Z</dcterms:created>
  <dcterms:modified xsi:type="dcterms:W3CDTF">2021-10-11T20:17:11Z</dcterms:modified>
</cp:coreProperties>
</file>