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Uji Kompetensi Santri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niat shalat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pengganti wudhu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permohonan(arab)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hukum menjama shalat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shalat maghrib - isya di waktu isya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menghimpun dua waktu shalat di waktu pertama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shalat tidak berdiri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akhir shalat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tidak wajib jum'at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posisi ma'mum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bacaan ruku dan sujud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menghimpun dua waktu shalat di waktu shalat kedua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larangan ketika khutbah jum'at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bersuci dengan batu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pengganti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keringanan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imam shalat jum'at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pribumi, menetap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meringkas dua waktu menjadi satu waktu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berjama'ah (antonim)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qashar (bahasa)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syarat shalat jum'at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sunah jum'at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rukun jumat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perjalanan, bepergian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menghimpun  dua waktu shalat menjadi satu waktu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memulai sesuatu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syarat shalat jum'at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tertinggal raka'at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hukum shalat jum'at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Uji Kompetensi Santri</dc:title>
  <dcterms:created xsi:type="dcterms:W3CDTF">2021-10-11T20:16:31Z</dcterms:created>
  <dcterms:modified xsi:type="dcterms:W3CDTF">2021-10-11T20:16:31Z</dcterms:modified>
</cp:coreProperties>
</file>