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 Election Word Scramble</w:t>
      </w:r>
    </w:p>
    <w:p>
      <w:pPr>
        <w:pStyle w:val="Questions"/>
      </w:pPr>
      <w:r>
        <w:t xml:space="preserve">1. ETAIPRS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ICTLOENE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PIUK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EVOT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URLOBA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LOIGNLP TSOIANT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LALBIER MSOETDCAR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GEERN AYPRT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VTESSEOCVAIRN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IETNMLAPR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Election Word Scramble</dc:title>
  <dcterms:created xsi:type="dcterms:W3CDTF">2021-10-11T20:16:02Z</dcterms:created>
  <dcterms:modified xsi:type="dcterms:W3CDTF">2021-10-11T20:16:02Z</dcterms:modified>
</cp:coreProperties>
</file>