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Ukelele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musical    </w:t>
      </w:r>
      <w:r>
        <w:t xml:space="preserve">   beautiful    </w:t>
      </w:r>
      <w:r>
        <w:t xml:space="preserve">   sizes    </w:t>
      </w:r>
      <w:r>
        <w:t xml:space="preserve">   wooden    </w:t>
      </w:r>
      <w:r>
        <w:t xml:space="preserve">   folksongs    </w:t>
      </w:r>
      <w:r>
        <w:t xml:space="preserve">   frets    </w:t>
      </w:r>
      <w:r>
        <w:t xml:space="preserve">   pattern    </w:t>
      </w:r>
      <w:r>
        <w:t xml:space="preserve">   hawaiian    </w:t>
      </w:r>
      <w:r>
        <w:t xml:space="preserve">   songs    </w:t>
      </w:r>
      <w:r>
        <w:t xml:space="preserve">   pick    </w:t>
      </w:r>
      <w:r>
        <w:t xml:space="preserve">   strum    </w:t>
      </w:r>
      <w:r>
        <w:t xml:space="preserve">   sweetspot    </w:t>
      </w:r>
      <w:r>
        <w:t xml:space="preserve">   soundhole    </w:t>
      </w:r>
      <w:r>
        <w:t xml:space="preserve">   head    </w:t>
      </w:r>
      <w:r>
        <w:t xml:space="preserve">   tuningpegs    </w:t>
      </w:r>
      <w:r>
        <w:t xml:space="preserve">   chords    </w:t>
      </w:r>
      <w:r>
        <w:t xml:space="preserve">   strings    </w:t>
      </w:r>
      <w:r>
        <w:t xml:space="preserve">   body    </w:t>
      </w:r>
      <w:r>
        <w:t xml:space="preserve">   neck    </w:t>
      </w:r>
      <w:r>
        <w:t xml:space="preserve">   Ukelele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Ukelele</dc:title>
  <dcterms:created xsi:type="dcterms:W3CDTF">2021-10-11T20:16:01Z</dcterms:created>
  <dcterms:modified xsi:type="dcterms:W3CDTF">2021-10-11T20:16:01Z</dcterms:modified>
</cp:coreProperties>
</file>