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Ukraine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State Emblem of Ukraine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which organisation Kiev Pechersk Lavra is recognized as a World Heritage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considered to be the national poet of Ukraine?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Dough stuffed with a variety of foods such as potatoe,meat,cheese and even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which holiday Ukrainians take a basket of food to church to  be blessed?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Ukrainian prepare 12 meatless dishes to celebrate____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yellow colour of Ukrainian flag represents a ____of ripe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Whom can you see on 10 Ukrainian hryvnas?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street of the Ukrainian capital Kyiv.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National State Emblem of Ukraine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the most popular toutrist attraction?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Ukraine declare in 1991?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85 percent of Ukrainians are___by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cooked wheat, honey, poppy seeds,nuts.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Ukraine is often referred to by the nickname The_______of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countries Ukraine  shares borders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longest river of Ukraine?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national symbols of Ukraine are:flag,emblem and___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the highest mountain of Ukraine?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Ukraine</dc:title>
  <dcterms:created xsi:type="dcterms:W3CDTF">2021-10-11T20:17:01Z</dcterms:created>
  <dcterms:modified xsi:type="dcterms:W3CDTF">2021-10-11T20:17:01Z</dcterms:modified>
</cp:coreProperties>
</file>