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Ukraine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most important room in a Ukrainian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capital of Ukraine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_____________ seasons in Ukraine.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mountain range of Ukraine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the main crop of Ukraine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top part of Ukraine's flag is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owns both the state farms and the collective farms in Ukraine?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There are _____________ seasons in Ukraine.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Ukraine is called the "________________ of Europe" because it has such fertile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 Christmas Eve, Ukrainian people have a meal of 12 _______________ dishes.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For many years, Ukrainian people were forced to speak this language.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longest river in Ukraine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Ukrainian alphabet has this many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Soup made from beets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________________________ Peninsula is in southern Ukraine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Ukrainian Easter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Ukrainian Easter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Ukrainian Christmas is on _______________________ 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continent that Ukraine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famous Ukrainian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Ukrainian dumplings which we call perogies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the Ukrainian word for cabbage rolls.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Ukraine</dc:title>
  <dcterms:created xsi:type="dcterms:W3CDTF">2021-10-11T20:15:47Z</dcterms:created>
  <dcterms:modified xsi:type="dcterms:W3CDTF">2021-10-11T20:15:47Z</dcterms:modified>
</cp:coreProperties>
</file>