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Ukraine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UKRAINE    </w:t>
      </w:r>
      <w:r>
        <w:t xml:space="preserve">   THE BLACK SEA    </w:t>
      </w:r>
      <w:r>
        <w:t xml:space="preserve">   SLAVIC    </w:t>
      </w:r>
      <w:r>
        <w:t xml:space="preserve">   RUSSIA    </w:t>
      </w:r>
      <w:r>
        <w:t xml:space="preserve">   MOUNTAINS    </w:t>
      </w:r>
      <w:r>
        <w:t xml:space="preserve">   KIEV    </w:t>
      </w:r>
      <w:r>
        <w:t xml:space="preserve">   HYDROGRAPHY    </w:t>
      </w:r>
      <w:r>
        <w:t xml:space="preserve">   HOVERLA    </w:t>
      </w:r>
      <w:r>
        <w:t xml:space="preserve">   FREE MARKET    </w:t>
      </w:r>
      <w:r>
        <w:t xml:space="preserve">   FOLK    </w:t>
      </w:r>
      <w:r>
        <w:t xml:space="preserve">   EUROPE    </w:t>
      </w:r>
      <w:r>
        <w:t xml:space="preserve">   DNIEPER RIVER    </w:t>
      </w:r>
      <w:r>
        <w:t xml:space="preserve">   CLIMATE    </w:t>
      </w:r>
      <w:r>
        <w:t xml:space="preserve">   CARPATHIAN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Ukraine Word Search</dc:title>
  <dcterms:created xsi:type="dcterms:W3CDTF">2021-10-11T20:17:06Z</dcterms:created>
  <dcterms:modified xsi:type="dcterms:W3CDTF">2021-10-11T20:17:06Z</dcterms:modified>
</cp:coreProperties>
</file>