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Ukudla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Ujamu    </w:t>
      </w:r>
      <w:r>
        <w:t xml:space="preserve">   Amabhisikidi    </w:t>
      </w:r>
      <w:r>
        <w:t xml:space="preserve">   Amaqanda    </w:t>
      </w:r>
      <w:r>
        <w:t xml:space="preserve">   Inyama    </w:t>
      </w:r>
      <w:r>
        <w:t xml:space="preserve">   Irayisi    </w:t>
      </w:r>
      <w:r>
        <w:t xml:space="preserve">   Ithanga    </w:t>
      </w:r>
      <w:r>
        <w:t xml:space="preserve">   Amazambane    </w:t>
      </w:r>
      <w:r>
        <w:t xml:space="preserve">   Ukhukhamba    </w:t>
      </w:r>
      <w:r>
        <w:t xml:space="preserve">   Utamatisi    </w:t>
      </w:r>
      <w:r>
        <w:t xml:space="preserve">   Amagilebhisi    </w:t>
      </w:r>
      <w:r>
        <w:t xml:space="preserve">   Upopo    </w:t>
      </w:r>
      <w:r>
        <w:t xml:space="preserve">   Iaphula    </w:t>
      </w:r>
      <w:r>
        <w:t xml:space="preserve">   Ipheya    </w:t>
      </w:r>
      <w:r>
        <w:t xml:space="preserve">   Amapulamu    </w:t>
      </w:r>
      <w:r>
        <w:t xml:space="preserve">   Ikhabe    </w:t>
      </w:r>
      <w:r>
        <w:t xml:space="preserve">   Ulamula    </w:t>
      </w:r>
      <w:r>
        <w:t xml:space="preserve">   Amaaphula    </w:t>
      </w:r>
      <w:r>
        <w:t xml:space="preserve">   Ubhanana    </w:t>
      </w:r>
      <w:r>
        <w:t xml:space="preserve">   Ikhekhe    </w:t>
      </w:r>
      <w:r>
        <w:t xml:space="preserve">   Ushukela    </w:t>
      </w:r>
      <w:r>
        <w:t xml:space="preserve">   Ubisi    </w:t>
      </w:r>
      <w:r>
        <w:t xml:space="preserve">   Ushizi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Ukudla</dc:title>
  <dcterms:created xsi:type="dcterms:W3CDTF">2021-10-11T20:17:29Z</dcterms:created>
  <dcterms:modified xsi:type="dcterms:W3CDTF">2021-10-11T20:17:29Z</dcterms:modified>
</cp:coreProperties>
</file>