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Pick    </w:t>
      </w:r>
      <w:r>
        <w:t xml:space="preserve">   Quarter    </w:t>
      </w:r>
      <w:r>
        <w:t xml:space="preserve">   Half    </w:t>
      </w:r>
      <w:r>
        <w:t xml:space="preserve">   Whole    </w:t>
      </w:r>
      <w:r>
        <w:t xml:space="preserve">   Treble Clef    </w:t>
      </w:r>
      <w:r>
        <w:t xml:space="preserve">   Staff    </w:t>
      </w:r>
      <w:r>
        <w:t xml:space="preserve">   Rhythm    </w:t>
      </w:r>
      <w:r>
        <w:t xml:space="preserve">   Beat    </w:t>
      </w:r>
      <w:r>
        <w:t xml:space="preserve">   Song    </w:t>
      </w:r>
      <w:r>
        <w:t xml:space="preserve">   Frets    </w:t>
      </w:r>
      <w:r>
        <w:t xml:space="preserve">   Body    </w:t>
      </w:r>
      <w:r>
        <w:t xml:space="preserve">   Strum    </w:t>
      </w:r>
      <w:r>
        <w:t xml:space="preserve">   Notes    </w:t>
      </w:r>
      <w:r>
        <w:t xml:space="preserve">   Chords    </w:t>
      </w:r>
      <w:r>
        <w:t xml:space="preserve">   Music    </w:t>
      </w:r>
      <w:r>
        <w:t xml:space="preserve">   Strings    </w:t>
      </w:r>
      <w:r>
        <w:t xml:space="preserve">   Ukulele    </w:t>
      </w:r>
      <w:r>
        <w:t xml:space="preserve">   Sound Hole    </w:t>
      </w:r>
      <w:r>
        <w:t xml:space="preserve">   Neck    </w:t>
      </w:r>
      <w:r>
        <w:t xml:space="preserve">   Tuners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2021-10-11T20:16:53Z</dcterms:created>
  <dcterms:modified xsi:type="dcterms:W3CDTF">2021-10-11T20:16:53Z</dcterms:modified>
</cp:coreProperties>
</file>