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woodworker    </w:t>
      </w:r>
      <w:r>
        <w:t xml:space="preserve">   jumping flea    </w:t>
      </w:r>
      <w:r>
        <w:t xml:space="preserve">   instrument    </w:t>
      </w:r>
      <w:r>
        <w:t xml:space="preserve">   portugal    </w:t>
      </w:r>
      <w:r>
        <w:t xml:space="preserve">   hawaii    </w:t>
      </w:r>
      <w:r>
        <w:t xml:space="preserve">   tunnning peg    </w:t>
      </w:r>
      <w:r>
        <w:t xml:space="preserve">   fret markers    </w:t>
      </w:r>
      <w:r>
        <w:t xml:space="preserve">   sound hole    </w:t>
      </w:r>
      <w:r>
        <w:t xml:space="preserve">   saddle    </w:t>
      </w:r>
      <w:r>
        <w:t xml:space="preserve">   bridge    </w:t>
      </w:r>
      <w:r>
        <w:t xml:space="preserve">   sound board    </w:t>
      </w:r>
      <w:r>
        <w:t xml:space="preserve">   wire    </w:t>
      </w:r>
      <w:r>
        <w:t xml:space="preserve">   string    </w:t>
      </w:r>
      <w:r>
        <w:t xml:space="preserve">   fret borad    </w:t>
      </w:r>
      <w:r>
        <w:t xml:space="preserve">   nut    </w:t>
      </w:r>
      <w:r>
        <w:t xml:space="preserve">   heat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2021-10-11T20:17:10Z</dcterms:created>
  <dcterms:modified xsi:type="dcterms:W3CDTF">2021-10-11T20:17:10Z</dcterms:modified>
</cp:coreProperties>
</file>