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Ukulele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put your fingers beside to change the pitch of a string.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hand is used to strum the ukulele?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the ukulele become popular?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chart called that shows you how to play harmony on the ukulele.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it called when you take your right hand across all of the strings?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the ukulele from originally?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hand is used to push the strings by the frets?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the letter names of the strings?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direction does the pitch of the string go if you tighten the tuning peg?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strings are on the ukulele?</w:t>
            </w:r>
          </w:p>
        </w:tc>
      </w:tr>
    </w:tbl>
    <w:p>
      <w:pPr>
        <w:pStyle w:val="WordBankSmall"/>
      </w:pPr>
      <w:r>
        <w:t xml:space="preserve">   four    </w:t>
      </w:r>
      <w:r>
        <w:t xml:space="preserve">   Portugal    </w:t>
      </w:r>
      <w:r>
        <w:t xml:space="preserve">   Hawaii    </w:t>
      </w:r>
      <w:r>
        <w:t xml:space="preserve">   Strum    </w:t>
      </w:r>
      <w:r>
        <w:t xml:space="preserve">   GCEA    </w:t>
      </w:r>
      <w:r>
        <w:t xml:space="preserve">   higher    </w:t>
      </w:r>
      <w:r>
        <w:t xml:space="preserve">   right    </w:t>
      </w:r>
      <w:r>
        <w:t xml:space="preserve">   left    </w:t>
      </w:r>
      <w:r>
        <w:t xml:space="preserve">   chord    </w:t>
      </w:r>
      <w:r>
        <w:t xml:space="preserve">   frets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Ukulele</dc:title>
  <dcterms:created xsi:type="dcterms:W3CDTF">2021-10-11T20:17:17Z</dcterms:created>
  <dcterms:modified xsi:type="dcterms:W3CDTF">2021-10-11T20:17:17Z</dcterms:modified>
</cp:coreProperties>
</file>