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Ukulele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flea    </w:t>
      </w:r>
      <w:r>
        <w:t xml:space="preserve">   gift    </w:t>
      </w:r>
      <w:r>
        <w:t xml:space="preserve">   fingerboard    </w:t>
      </w:r>
      <w:r>
        <w:t xml:space="preserve">   bridge    </w:t>
      </w:r>
      <w:r>
        <w:t xml:space="preserve">   frets    </w:t>
      </w:r>
      <w:r>
        <w:t xml:space="preserve">   fun    </w:t>
      </w:r>
      <w:r>
        <w:t xml:space="preserve">   hawaii    </w:t>
      </w:r>
      <w:r>
        <w:t xml:space="preserve">   headstock    </w:t>
      </w:r>
      <w:r>
        <w:t xml:space="preserve">   honolulu    </w:t>
      </w:r>
      <w:r>
        <w:t xml:space="preserve">   music    </w:t>
      </w:r>
      <w:r>
        <w:t xml:space="preserve">   neck    </w:t>
      </w:r>
      <w:r>
        <w:t xml:space="preserve">   nut    </w:t>
      </w:r>
      <w:r>
        <w:t xml:space="preserve">   parts    </w:t>
      </w:r>
      <w:r>
        <w:t xml:space="preserve">   pegs    </w:t>
      </w:r>
      <w:r>
        <w:t xml:space="preserve">   singing    </w:t>
      </w:r>
      <w:r>
        <w:t xml:space="preserve">   song    </w:t>
      </w:r>
      <w:r>
        <w:t xml:space="preserve">   soundhole    </w:t>
      </w:r>
      <w:r>
        <w:t xml:space="preserve">   strings    </w:t>
      </w:r>
      <w:r>
        <w:t xml:space="preserve">   tuning    </w:t>
      </w:r>
      <w:r>
        <w:t xml:space="preserve">   ukulele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Ukulele</dc:title>
  <dcterms:created xsi:type="dcterms:W3CDTF">2021-10-11T20:17:19Z</dcterms:created>
  <dcterms:modified xsi:type="dcterms:W3CDTF">2021-10-11T20:17:19Z</dcterms:modified>
</cp:coreProperties>
</file>