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Ukulele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Gcee    </w:t>
      </w:r>
      <w:r>
        <w:t xml:space="preserve">   Strumming    </w:t>
      </w:r>
      <w:r>
        <w:t xml:space="preserve">   Body    </w:t>
      </w:r>
      <w:r>
        <w:t xml:space="preserve">   Bridge    </w:t>
      </w:r>
      <w:r>
        <w:t xml:space="preserve">   Chords    </w:t>
      </w:r>
      <w:r>
        <w:t xml:space="preserve">   Eat everything    </w:t>
      </w:r>
      <w:r>
        <w:t xml:space="preserve">   Fret    </w:t>
      </w:r>
      <w:r>
        <w:t xml:space="preserve">   Fretboard    </w:t>
      </w:r>
      <w:r>
        <w:t xml:space="preserve">   Greedy chiefs    </w:t>
      </w:r>
      <w:r>
        <w:t xml:space="preserve">   Headstock    </w:t>
      </w:r>
      <w:r>
        <w:t xml:space="preserve">   Neck    </w:t>
      </w:r>
      <w:r>
        <w:t xml:space="preserve">   Nut    </w:t>
      </w:r>
      <w:r>
        <w:t xml:space="preserve">   Saddle    </w:t>
      </w:r>
      <w:r>
        <w:t xml:space="preserve">   Soundhole    </w:t>
      </w:r>
      <w:r>
        <w:t xml:space="preserve">   String    </w:t>
      </w:r>
      <w:r>
        <w:t xml:space="preserve">   Tuner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</dc:title>
  <dcterms:created xsi:type="dcterms:W3CDTF">2021-10-11T20:15:53Z</dcterms:created>
  <dcterms:modified xsi:type="dcterms:W3CDTF">2021-10-11T20:15:53Z</dcterms:modified>
</cp:coreProperties>
</file>