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Largest, lowest part of the ukulele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narrow, middle section of the ukulele that connects the top to the 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strings on a ukulele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holds the strings in place as they go down the ukulele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holds the strings down at the bottom of the ukulele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of the ukulele, much like the top of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ukulele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pegs, used to tighten or loosen strings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or more pitches combined create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hole, in the middle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Sections divided into lines on the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Anatomy</dc:title>
  <dcterms:created xsi:type="dcterms:W3CDTF">2021-10-11T20:16:51Z</dcterms:created>
  <dcterms:modified xsi:type="dcterms:W3CDTF">2021-10-11T20:16:51Z</dcterms:modified>
</cp:coreProperties>
</file>