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GCEA    </w:t>
      </w:r>
      <w:r>
        <w:t xml:space="preserve">   BODY    </w:t>
      </w:r>
      <w:r>
        <w:t xml:space="preserve">   BRIDGE    </w:t>
      </w:r>
      <w:r>
        <w:t xml:space="preserve">   STRINGS    </w:t>
      </w:r>
      <w:r>
        <w:t xml:space="preserve">   SOUNDHOLE    </w:t>
      </w:r>
      <w:r>
        <w:t xml:space="preserve">   WAIST    </w:t>
      </w:r>
      <w:r>
        <w:t xml:space="preserve">   SHOULDER    </w:t>
      </w:r>
      <w:r>
        <w:t xml:space="preserve">   FACE    </w:t>
      </w:r>
      <w:r>
        <w:t xml:space="preserve">   FRETBARS    </w:t>
      </w:r>
      <w:r>
        <w:t xml:space="preserve">   POSITIONDOTS    </w:t>
      </w:r>
      <w:r>
        <w:t xml:space="preserve">   FRETBOARD    </w:t>
      </w:r>
      <w:r>
        <w:t xml:space="preserve">   NECK    </w:t>
      </w:r>
      <w:r>
        <w:t xml:space="preserve">   NUT    </w:t>
      </w:r>
      <w:r>
        <w:t xml:space="preserve">   KEYS    </w:t>
      </w:r>
      <w:r>
        <w:t xml:space="preserve">   TUNINGPEGS    </w:t>
      </w:r>
      <w:r>
        <w:t xml:space="preserve">   HEADSTOCK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Anatomy</dc:title>
  <dcterms:created xsi:type="dcterms:W3CDTF">2021-10-11T20:16:36Z</dcterms:created>
  <dcterms:modified xsi:type="dcterms:W3CDTF">2021-10-11T20:16:36Z</dcterms:modified>
</cp:coreProperties>
</file>