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______ did great work to establish the ukulele in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helps the sound resonate from the ukulele.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standard ukulele size is the _____ukulele.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ukulele size is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"ukulele" means "the ____ that came here."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knobs at the top of the ukulele are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 pitch, press the strings inside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Ukuleles are usually made from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ukulele has ____strings.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located on the body and is where you tie the strings in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Crossword</dc:title>
  <dcterms:created xsi:type="dcterms:W3CDTF">2021-10-16T03:45:43Z</dcterms:created>
  <dcterms:modified xsi:type="dcterms:W3CDTF">2021-10-16T03:45:43Z</dcterms:modified>
</cp:coreProperties>
</file>