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are we learning to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three letter word is Ukulele often shortened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Ukulele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biggest Ukulele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century were they first made?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highest paid British Ukulele player?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standard size Ukulele?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Ukulele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Jason Mraz wrote a song on the Ukulele, this song is one of the best selling Ukulele songs of all time, what is it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notes of the 4 strings on a Ukulele?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Crossword</dc:title>
  <dcterms:created xsi:type="dcterms:W3CDTF">2021-10-11T20:16:29Z</dcterms:created>
  <dcterms:modified xsi:type="dcterms:W3CDTF">2021-10-11T20:16:29Z</dcterms:modified>
</cp:coreProperties>
</file>