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GCEA    </w:t>
      </w:r>
      <w:r>
        <w:t xml:space="preserve">   George Formby    </w:t>
      </w:r>
      <w:r>
        <w:t xml:space="preserve">   Hawaii    </w:t>
      </w:r>
      <w:r>
        <w:t xml:space="preserve">   Im Yours    </w:t>
      </w:r>
      <w:r>
        <w:t xml:space="preserve">   Jumping Flea    </w:t>
      </w:r>
      <w:r>
        <w:t xml:space="preserve">   Nineteenth    </w:t>
      </w:r>
      <w:r>
        <w:t xml:space="preserve">   Soprano    </w:t>
      </w:r>
      <w:r>
        <w:t xml:space="preserve">   Uke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Crossword</dc:title>
  <dcterms:created xsi:type="dcterms:W3CDTF">2021-10-11T20:16:31Z</dcterms:created>
  <dcterms:modified xsi:type="dcterms:W3CDTF">2021-10-11T20:16:31Z</dcterms:modified>
</cp:coreProperties>
</file>