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Ukulele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jumping flea    </w:t>
      </w:r>
      <w:r>
        <w:t xml:space="preserve">   tune    </w:t>
      </w:r>
      <w:r>
        <w:t xml:space="preserve">   tuning pegs    </w:t>
      </w:r>
      <w:r>
        <w:t xml:space="preserve">   strumming    </w:t>
      </w:r>
      <w:r>
        <w:t xml:space="preserve">   Hawaii    </w:t>
      </w:r>
      <w:r>
        <w:t xml:space="preserve">   nut    </w:t>
      </w:r>
      <w:r>
        <w:t xml:space="preserve">   bridge    </w:t>
      </w:r>
      <w:r>
        <w:t xml:space="preserve">   body    </w:t>
      </w:r>
      <w:r>
        <w:t xml:space="preserve">   sound hole    </w:t>
      </w:r>
      <w:r>
        <w:t xml:space="preserve">   strings    </w:t>
      </w:r>
      <w:r>
        <w:t xml:space="preserve">   fret    </w:t>
      </w:r>
      <w:r>
        <w:t xml:space="preserve">   fretboard    </w:t>
      </w:r>
      <w:r>
        <w:t xml:space="preserve">   neck    </w:t>
      </w:r>
      <w:r>
        <w:t xml:space="preserve">   head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Ukulele Hero</dc:title>
  <dcterms:created xsi:type="dcterms:W3CDTF">2021-10-11T20:16:37Z</dcterms:created>
  <dcterms:modified xsi:type="dcterms:W3CDTF">2021-10-11T20:16:37Z</dcterms:modified>
</cp:coreProperties>
</file>