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music    </w:t>
      </w:r>
      <w:r>
        <w:t xml:space="preserve">   GCEA    </w:t>
      </w:r>
      <w:r>
        <w:t xml:space="preserve">   baratone    </w:t>
      </w:r>
      <w:r>
        <w:t xml:space="preserve">   tenor    </w:t>
      </w:r>
      <w:r>
        <w:t xml:space="preserve">   concert    </w:t>
      </w:r>
      <w:r>
        <w:t xml:space="preserve">   jumping flea    </w:t>
      </w:r>
      <w:r>
        <w:t xml:space="preserve">   Hawaii    </w:t>
      </w:r>
      <w:r>
        <w:t xml:space="preserve">   Portugal    </w:t>
      </w:r>
      <w:r>
        <w:t xml:space="preserve">   vibration    </w:t>
      </w:r>
      <w:r>
        <w:t xml:space="preserve">   soprano    </w:t>
      </w:r>
      <w:r>
        <w:t xml:space="preserve">   Ukulele    </w:t>
      </w:r>
      <w:r>
        <w:t xml:space="preserve">   pick    </w:t>
      </w:r>
      <w:r>
        <w:t xml:space="preserve">   strum    </w:t>
      </w:r>
      <w:r>
        <w:t xml:space="preserve">   saddle    </w:t>
      </w:r>
      <w:r>
        <w:t xml:space="preserve">   bridge    </w:t>
      </w:r>
      <w:r>
        <w:t xml:space="preserve">   strings    </w:t>
      </w:r>
      <w:r>
        <w:t xml:space="preserve">   chords    </w:t>
      </w:r>
      <w:r>
        <w:t xml:space="preserve">   frets    </w:t>
      </w:r>
      <w:r>
        <w:t xml:space="preserve">   sound hole    </w:t>
      </w:r>
      <w:r>
        <w:t xml:space="preserve">   body    </w:t>
      </w:r>
      <w:r>
        <w:t xml:space="preserve">   tuner pegs    </w:t>
      </w:r>
      <w:r>
        <w:t xml:space="preserve">   head    </w:t>
      </w:r>
      <w:r>
        <w:t xml:space="preserve">   neck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 Terms</dc:title>
  <dcterms:created xsi:type="dcterms:W3CDTF">2021-10-11T20:16:25Z</dcterms:created>
  <dcterms:modified xsi:type="dcterms:W3CDTF">2021-10-11T20:16:25Z</dcterms:modified>
</cp:coreProperties>
</file>