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Ukulele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Strum    </w:t>
      </w:r>
      <w:r>
        <w:t xml:space="preserve">   Rest Position    </w:t>
      </w:r>
      <w:r>
        <w:t xml:space="preserve">   Playing Position    </w:t>
      </w:r>
      <w:r>
        <w:t xml:space="preserve">   Tenor    </w:t>
      </w:r>
      <w:r>
        <w:t xml:space="preserve">   Baritone    </w:t>
      </w:r>
      <w:r>
        <w:t xml:space="preserve">   Concert    </w:t>
      </w:r>
      <w:r>
        <w:t xml:space="preserve">   Soprano    </w:t>
      </w:r>
      <w:r>
        <w:t xml:space="preserve">   Tin Pan Alley    </w:t>
      </w:r>
      <w:r>
        <w:t xml:space="preserve">   Portugal    </w:t>
      </w:r>
      <w:r>
        <w:t xml:space="preserve">   Ravenscrag    </w:t>
      </w:r>
      <w:r>
        <w:t xml:space="preserve">   King David Kalakaua    </w:t>
      </w:r>
      <w:r>
        <w:t xml:space="preserve">   Twenty One Pilots    </w:t>
      </w:r>
      <w:r>
        <w:t xml:space="preserve">   israel kamakawiwoole    </w:t>
      </w:r>
      <w:r>
        <w:t xml:space="preserve">   Tiny Tim    </w:t>
      </w:r>
      <w:r>
        <w:t xml:space="preserve">   Jumping Flea    </w:t>
      </w:r>
      <w:r>
        <w:t xml:space="preserve">   Honolulu    </w:t>
      </w:r>
      <w:r>
        <w:t xml:space="preserve">   Hawaii    </w:t>
      </w:r>
      <w:r>
        <w:t xml:space="preserve">   C Chord    </w:t>
      </w:r>
      <w:r>
        <w:t xml:space="preserve">   Sound Hole    </w:t>
      </w:r>
      <w:r>
        <w:t xml:space="preserve">   Saddle    </w:t>
      </w:r>
      <w:r>
        <w:t xml:space="preserve">   Bridge    </w:t>
      </w:r>
      <w:r>
        <w:t xml:space="preserve">   Tuning Pegs    </w:t>
      </w:r>
      <w:r>
        <w:t xml:space="preserve">   Tuner    </w:t>
      </w:r>
      <w:r>
        <w:t xml:space="preserve">   Fretboard    </w:t>
      </w:r>
      <w:r>
        <w:t xml:space="preserve">   Ukulele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Ukulele Terms</dc:title>
  <dcterms:created xsi:type="dcterms:W3CDTF">2021-10-11T20:16:39Z</dcterms:created>
  <dcterms:modified xsi:type="dcterms:W3CDTF">2021-10-11T20:16:39Z</dcterms:modified>
</cp:coreProperties>
</file>