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MINOR    </w:t>
      </w:r>
      <w:r>
        <w:t xml:space="preserve">   MAJOR    </w:t>
      </w:r>
      <w:r>
        <w:t xml:space="preserve">   FRETBOARD    </w:t>
      </w:r>
      <w:r>
        <w:t xml:space="preserve">   UKULELE    </w:t>
      </w:r>
      <w:r>
        <w:t xml:space="preserve">   MACHETE    </w:t>
      </w:r>
      <w:r>
        <w:t xml:space="preserve">   PORTUGAL    </w:t>
      </w:r>
      <w:r>
        <w:t xml:space="preserve">   HAWAII    </w:t>
      </w:r>
      <w:r>
        <w:t xml:space="preserve">   TABS    </w:t>
      </w:r>
      <w:r>
        <w:t xml:space="preserve">   NUT    </w:t>
      </w:r>
      <w:r>
        <w:t xml:space="preserve">   BODY    </w:t>
      </w:r>
      <w:r>
        <w:t xml:space="preserve">   BRIDGE    </w:t>
      </w:r>
      <w:r>
        <w:t xml:space="preserve">   SADDLE    </w:t>
      </w:r>
      <w:r>
        <w:t xml:space="preserve">   TUNERS    </w:t>
      </w:r>
      <w:r>
        <w:t xml:space="preserve">   HEADSTOCK    </w:t>
      </w:r>
      <w:r>
        <w:t xml:space="preserve">   STRINGS    </w:t>
      </w:r>
      <w:r>
        <w:t xml:space="preserve">   FRET    </w:t>
      </w:r>
      <w:r>
        <w:t xml:space="preserve">   SOUND HOLE    </w:t>
      </w:r>
      <w:r>
        <w:t xml:space="preserve">   NECK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Word Search</dc:title>
  <dcterms:created xsi:type="dcterms:W3CDTF">2021-10-11T20:17:03Z</dcterms:created>
  <dcterms:modified xsi:type="dcterms:W3CDTF">2021-10-11T20:17:03Z</dcterms:modified>
</cp:coreProperties>
</file>