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Right hand    </w:t>
      </w:r>
      <w:r>
        <w:t xml:space="preserve">   Left hand    </w:t>
      </w:r>
      <w:r>
        <w:t xml:space="preserve">   Neck    </w:t>
      </w:r>
      <w:r>
        <w:t xml:space="preserve">   Guitar    </w:t>
      </w:r>
      <w:r>
        <w:t xml:space="preserve">   Country    </w:t>
      </w:r>
      <w:r>
        <w:t xml:space="preserve">   Tone Color    </w:t>
      </w:r>
      <w:r>
        <w:t xml:space="preserve">   Timbre    </w:t>
      </w:r>
      <w:r>
        <w:t xml:space="preserve">   meter    </w:t>
      </w:r>
      <w:r>
        <w:t xml:space="preserve">   steady beat    </w:t>
      </w:r>
      <w:r>
        <w:t xml:space="preserve">   Hawaii    </w:t>
      </w:r>
      <w:r>
        <w:t xml:space="preserve">   Harmony    </w:t>
      </w:r>
      <w:r>
        <w:t xml:space="preserve">   Melody    </w:t>
      </w:r>
      <w:r>
        <w:t xml:space="preserve">   Listening Skills    </w:t>
      </w:r>
      <w:r>
        <w:t xml:space="preserve">   Makala    </w:t>
      </w:r>
      <w:r>
        <w:t xml:space="preserve">   Accompaniment    </w:t>
      </w:r>
      <w:r>
        <w:t xml:space="preserve">   Music    </w:t>
      </w:r>
      <w:r>
        <w:t xml:space="preserve">   Capo    </w:t>
      </w:r>
      <w:r>
        <w:t xml:space="preserve">   Strings    </w:t>
      </w:r>
      <w:r>
        <w:t xml:space="preserve">   Island Strum    </w:t>
      </w:r>
      <w:r>
        <w:t xml:space="preserve">   Chords    </w:t>
      </w:r>
      <w:r>
        <w:t xml:space="preserve">   Tuner    </w:t>
      </w:r>
      <w:r>
        <w:t xml:space="preserve">   Pick    </w:t>
      </w:r>
      <w:r>
        <w:t xml:space="preserve">   Strumming Patterns    </w:t>
      </w:r>
      <w:r>
        <w:t xml:space="preserve">   Fret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Word Search</dc:title>
  <dcterms:created xsi:type="dcterms:W3CDTF">2021-10-11T20:16:09Z</dcterms:created>
  <dcterms:modified xsi:type="dcterms:W3CDTF">2021-10-11T20:16:09Z</dcterms:modified>
</cp:coreProperties>
</file>