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Elementary    </w:t>
      </w:r>
      <w:r>
        <w:t xml:space="preserve">   Tignish    </w:t>
      </w:r>
      <w:r>
        <w:t xml:space="preserve">   Mr. O    </w:t>
      </w:r>
      <w:r>
        <w:t xml:space="preserve">   Music Class    </w:t>
      </w:r>
      <w:r>
        <w:t xml:space="preserve">   Hawaii    </w:t>
      </w:r>
      <w:r>
        <w:t xml:space="preserve">   Neck    </w:t>
      </w:r>
      <w:r>
        <w:t xml:space="preserve">   Body    </w:t>
      </w:r>
      <w:r>
        <w:t xml:space="preserve">   Saddle    </w:t>
      </w:r>
      <w:r>
        <w:t xml:space="preserve">   Bridge    </w:t>
      </w:r>
      <w:r>
        <w:t xml:space="preserve">   Strings    </w:t>
      </w:r>
      <w:r>
        <w:t xml:space="preserve">   Sound Hole    </w:t>
      </w:r>
      <w:r>
        <w:t xml:space="preserve">   Fret Markers    </w:t>
      </w:r>
      <w:r>
        <w:t xml:space="preserve">   GCEA    </w:t>
      </w:r>
      <w:r>
        <w:t xml:space="preserve">   Frets    </w:t>
      </w:r>
      <w:r>
        <w:t xml:space="preserve">   Fretboard    </w:t>
      </w:r>
      <w:r>
        <w:t xml:space="preserve">   Nut    </w:t>
      </w:r>
      <w:r>
        <w:t xml:space="preserve">   Tuners    </w:t>
      </w:r>
      <w:r>
        <w:t xml:space="preserve">   Headstock    </w:t>
      </w:r>
      <w:r>
        <w:t xml:space="preserve">   Kala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Word Search!</dc:title>
  <dcterms:created xsi:type="dcterms:W3CDTF">2021-10-11T20:16:27Z</dcterms:created>
  <dcterms:modified xsi:type="dcterms:W3CDTF">2021-10-11T20:16:27Z</dcterms:modified>
</cp:coreProperties>
</file>