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Up    </w:t>
      </w:r>
      <w:r>
        <w:t xml:space="preserve">   Down    </w:t>
      </w:r>
      <w:r>
        <w:t xml:space="preserve">   Beat    </w:t>
      </w:r>
      <w:r>
        <w:t xml:space="preserve">   Rhythm    </w:t>
      </w:r>
      <w:r>
        <w:t xml:space="preserve">   Neck    </w:t>
      </w:r>
      <w:r>
        <w:t xml:space="preserve">   Nut    </w:t>
      </w:r>
      <w:r>
        <w:t xml:space="preserve">   Body    </w:t>
      </w:r>
      <w:r>
        <w:t xml:space="preserve">   Tuners    </w:t>
      </w:r>
      <w:r>
        <w:t xml:space="preserve">   Pattern    </w:t>
      </w:r>
      <w:r>
        <w:t xml:space="preserve">   Songs    </w:t>
      </w:r>
      <w:r>
        <w:t xml:space="preserve">   Posture    </w:t>
      </w:r>
      <w:r>
        <w:t xml:space="preserve">   Sound hole    </w:t>
      </w:r>
      <w:r>
        <w:t xml:space="preserve">   Bridge    </w:t>
      </w:r>
      <w:r>
        <w:t xml:space="preserve">   Strings    </w:t>
      </w:r>
      <w:r>
        <w:t xml:space="preserve">   F Major    </w:t>
      </w:r>
      <w:r>
        <w:t xml:space="preserve">   G major    </w:t>
      </w:r>
      <w:r>
        <w:t xml:space="preserve">   CMajor    </w:t>
      </w:r>
      <w:r>
        <w:t xml:space="preserve">   A minor    </w:t>
      </w:r>
      <w:r>
        <w:t xml:space="preserve">   Tabs    </w:t>
      </w:r>
      <w:r>
        <w:t xml:space="preserve">   Chords    </w:t>
      </w:r>
      <w:r>
        <w:t xml:space="preserve">   Strum    </w:t>
      </w:r>
      <w:r>
        <w:t xml:space="preserve">   Fret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</dc:title>
  <dcterms:created xsi:type="dcterms:W3CDTF">2021-10-11T20:16:33Z</dcterms:created>
  <dcterms:modified xsi:type="dcterms:W3CDTF">2021-10-11T20:16:33Z</dcterms:modified>
</cp:coreProperties>
</file>