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INSTRUMENT    </w:t>
      </w:r>
      <w:r>
        <w:t xml:space="preserve">   CHORD CHART    </w:t>
      </w:r>
      <w:r>
        <w:t xml:space="preserve">   JASON MRAZ    </w:t>
      </w:r>
      <w:r>
        <w:t xml:space="preserve">   TINY TIM    </w:t>
      </w:r>
      <w:r>
        <w:t xml:space="preserve">   JUMPING FLEA    </w:t>
      </w:r>
      <w:r>
        <w:t xml:space="preserve">   STRUMMING    </w:t>
      </w:r>
      <w:r>
        <w:t xml:space="preserve">   WAIST    </w:t>
      </w:r>
      <w:r>
        <w:t xml:space="preserve">   LOWER BODY    </w:t>
      </w:r>
      <w:r>
        <w:t xml:space="preserve">   UPPER BODY    </w:t>
      </w:r>
      <w:r>
        <w:t xml:space="preserve">   HEADSTOCK    </w:t>
      </w:r>
      <w:r>
        <w:t xml:space="preserve">   SOUNDHOLE    </w:t>
      </w:r>
      <w:r>
        <w:t xml:space="preserve">   TUNING PEGS    </w:t>
      </w:r>
      <w:r>
        <w:t xml:space="preserve">   SONGS    </w:t>
      </w:r>
      <w:r>
        <w:t xml:space="preserve">   CHORD    </w:t>
      </w:r>
      <w:r>
        <w:t xml:space="preserve">   FRETS    </w:t>
      </w:r>
      <w:r>
        <w:t xml:space="preserve">   SADDLE    </w:t>
      </w:r>
      <w:r>
        <w:t xml:space="preserve">   BRIDGE    </w:t>
      </w:r>
      <w:r>
        <w:t xml:space="preserve">   NECK    </w:t>
      </w:r>
      <w:r>
        <w:t xml:space="preserve">   HAWAII    </w:t>
      </w:r>
      <w:r>
        <w:t xml:space="preserve">   STRINGS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Ukuleles</dc:title>
  <dcterms:created xsi:type="dcterms:W3CDTF">2021-10-11T20:16:06Z</dcterms:created>
  <dcterms:modified xsi:type="dcterms:W3CDTF">2021-10-11T20:16:06Z</dcterms:modified>
</cp:coreProperties>
</file>