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Ukunciphisa kwamagama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Icilongo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Uyisibatshana\ Uyisibanyana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Isiketi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Imbobo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Insimbi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Isobho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Umpompi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Ngizithandela iqanda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Ngathenga nemali yakhe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Intaba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Ukunciphisa kwamagama</dc:title>
  <dcterms:created xsi:type="dcterms:W3CDTF">2021-10-11T20:17:41Z</dcterms:created>
  <dcterms:modified xsi:type="dcterms:W3CDTF">2021-10-11T20:17:41Z</dcterms:modified>
</cp:coreProperties>
</file>