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Ulimate Christmas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ordament    </w:t>
      </w:r>
      <w:r>
        <w:t xml:space="preserve">   turkey    </w:t>
      </w:r>
      <w:r>
        <w:t xml:space="preserve">   santa hat    </w:t>
      </w:r>
      <w:r>
        <w:t xml:space="preserve">   yule    </w:t>
      </w:r>
      <w:r>
        <w:t xml:space="preserve">   Mrs Claus    </w:t>
      </w:r>
      <w:r>
        <w:t xml:space="preserve">   plum pudding    </w:t>
      </w:r>
      <w:r>
        <w:t xml:space="preserve">   wrapping paper    </w:t>
      </w:r>
      <w:r>
        <w:t xml:space="preserve">   eleves    </w:t>
      </w:r>
      <w:r>
        <w:t xml:space="preserve">   sticky date pudding    </w:t>
      </w:r>
      <w:r>
        <w:t xml:space="preserve">   family    </w:t>
      </w:r>
      <w:r>
        <w:t xml:space="preserve">   star    </w:t>
      </w:r>
      <w:r>
        <w:t xml:space="preserve">   green    </w:t>
      </w:r>
      <w:r>
        <w:t xml:space="preserve">   red    </w:t>
      </w:r>
      <w:r>
        <w:t xml:space="preserve">   sack    </w:t>
      </w:r>
      <w:r>
        <w:t xml:space="preserve">   sleigh    </w:t>
      </w:r>
      <w:r>
        <w:t xml:space="preserve">   reindeer    </w:t>
      </w:r>
      <w:r>
        <w:t xml:space="preserve">   presents    </w:t>
      </w:r>
      <w:r>
        <w:t xml:space="preserve">   mistletoe    </w:t>
      </w:r>
      <w:r>
        <w:t xml:space="preserve">   christmas tree    </w:t>
      </w:r>
      <w:r>
        <w:t xml:space="preserve">   santa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Ulimate Christmas Puzzle</dc:title>
  <dcterms:created xsi:type="dcterms:W3CDTF">2021-10-11T20:16:52Z</dcterms:created>
  <dcterms:modified xsi:type="dcterms:W3CDTF">2021-10-11T20:16:52Z</dcterms:modified>
</cp:coreProperties>
</file>