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Ulimate Frisbee Word Scramble</w:t>
      </w:r>
    </w:p>
    <w:p>
      <w:pPr>
        <w:pStyle w:val="Questions"/>
      </w:pPr>
      <w:r>
        <w:t xml:space="preserve">1. ELBDA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LFOOATBCK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IHSAPOTL THWRO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BDI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LASLT UOTCN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CUKH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DNERLHA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CTU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REOCF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BESOKNOD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ADRFHNOE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UP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KRBIC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CPIK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PLUL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MPDU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BCKOOOTFL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EESDNEF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FEEONSF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SIGNW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ILCHYL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HABCKAND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RUNT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CAKH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Ulimate Frisbee Word Scramble</dc:title>
  <dcterms:created xsi:type="dcterms:W3CDTF">2021-10-11T20:16:59Z</dcterms:created>
  <dcterms:modified xsi:type="dcterms:W3CDTF">2021-10-11T20:16:59Z</dcterms:modified>
</cp:coreProperties>
</file>