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Ulster Plantation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bellaghy    </w:t>
      </w:r>
      <w:r>
        <w:t xml:space="preserve">   servitors    </w:t>
      </w:r>
      <w:r>
        <w:t xml:space="preserve">   undertakers    </w:t>
      </w:r>
      <w:r>
        <w:t xml:space="preserve">   kinsale    </w:t>
      </w:r>
      <w:r>
        <w:t xml:space="preserve">   clochans    </w:t>
      </w:r>
      <w:r>
        <w:t xml:space="preserve">   dungannon    </w:t>
      </w:r>
      <w:r>
        <w:t xml:space="preserve">   tullaghoge    </w:t>
      </w:r>
      <w:r>
        <w:t xml:space="preserve">   o donnells    </w:t>
      </w:r>
      <w:r>
        <w:t xml:space="preserve">   o neills    </w:t>
      </w:r>
      <w:r>
        <w:t xml:space="preserve">   plantation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Plantation</dc:title>
  <dcterms:created xsi:type="dcterms:W3CDTF">2021-10-11T20:16:21Z</dcterms:created>
  <dcterms:modified xsi:type="dcterms:W3CDTF">2021-10-11T20:16:21Z</dcterms:modified>
</cp:coreProperties>
</file>