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Ulster and Cromwellian Plantations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stone castle of a Gaelic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New Model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walled courtyard built by settlers for defence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that supported Gaelic Ulster in its war against Queen Elizabeth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King's supporter during the English Civil War (1640s)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Event in which Irish lords ran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battle in which Gaelic lords had a real chance to rule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or Scottish planters who had to follow English laws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king faced the chopping block in 1649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will win today's match in Donnybrook?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 set of English legal rules, I sound quite vulgar and coarse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or Scottish soldiers who got land in the Ulster Plantation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Ulster and Cromwellian Plantations</dc:title>
  <dcterms:created xsi:type="dcterms:W3CDTF">2021-10-11T20:16:32Z</dcterms:created>
  <dcterms:modified xsi:type="dcterms:W3CDTF">2021-10-11T20:16:32Z</dcterms:modified>
</cp:coreProperties>
</file>